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ВПК-КАПИТАЛ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«ПКО ВПК-КАПИТАЛ»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«ПКО ВПК-</w:t>
      </w:r>
      <w:r>
        <w:rPr>
          <w:rFonts w:ascii="Times New Roman" w:eastAsia="Times New Roman" w:hAnsi="Times New Roman" w:cs="Times New Roman"/>
          <w:sz w:val="26"/>
          <w:szCs w:val="26"/>
        </w:rPr>
        <w:t>КАПИТАЛ»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Вэббанкир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взыскать </w:t>
      </w:r>
      <w:r>
        <w:rPr>
          <w:rStyle w:val="cat-UserDefinedgrp-31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2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3rplc-39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